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physical strengths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flash or light, especially as reflected from a shiny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or view with continued attention; to consider thoroughly; think fully or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Limp and soiled as if dragged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hideous or frightful; Something that is very large in an ugly way.,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Skilled in handling difficult situations or people,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less than normal strength or size; of no importance: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Gloomy or somber in tone, color, or portent;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Crafty: cunning; skill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neat or cared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Graceful or refined in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silent resentful;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cheerful or lively manner of speaking, in which the pitch of the voice very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unhurried and thoughtful manner; leisurely and steady in movement or action; slow  and even; unhurried get that pillow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surge or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Stern and admitting of no appeasement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attempt to influence by gentle persuasion, flattery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discourage; make fearful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noisy argument, especially over an unimportant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extreme care or caution.</w:t>
            </w:r>
          </w:p>
        </w:tc>
      </w:tr>
    </w:tbl>
    <w:p>
      <w:pPr>
        <w:pStyle w:val="WordBankMedium"/>
      </w:pPr>
      <w:r>
        <w:t xml:space="preserve">   Billows    </w:t>
      </w:r>
      <w:r>
        <w:t xml:space="preserve">   Feeble    </w:t>
      </w:r>
      <w:r>
        <w:t xml:space="preserve">   Unkempt    </w:t>
      </w:r>
      <w:r>
        <w:t xml:space="preserve">   Wily    </w:t>
      </w:r>
      <w:r>
        <w:t xml:space="preserve">   tactful    </w:t>
      </w:r>
      <w:r>
        <w:t xml:space="preserve">   Elegant    </w:t>
      </w:r>
      <w:r>
        <w:t xml:space="preserve">   Coax    </w:t>
      </w:r>
      <w:r>
        <w:t xml:space="preserve">   Sulking    </w:t>
      </w:r>
      <w:r>
        <w:t xml:space="preserve">   Lilting    </w:t>
      </w:r>
      <w:r>
        <w:t xml:space="preserve">   Contemplating    </w:t>
      </w:r>
      <w:r>
        <w:t xml:space="preserve">   Grim    </w:t>
      </w:r>
      <w:r>
        <w:t xml:space="preserve">   Squabble    </w:t>
      </w:r>
      <w:r>
        <w:t xml:space="preserve">   Deliberately    </w:t>
      </w:r>
      <w:r>
        <w:t xml:space="preserve">   Bedraggled    </w:t>
      </w:r>
      <w:r>
        <w:t xml:space="preserve">   Sullen     </w:t>
      </w:r>
      <w:r>
        <w:t xml:space="preserve">   Gingerly    </w:t>
      </w:r>
      <w:r>
        <w:t xml:space="preserve">   Glints    </w:t>
      </w:r>
      <w:r>
        <w:t xml:space="preserve">   dismay    </w:t>
      </w:r>
      <w:r>
        <w:t xml:space="preserve">   Monstrosity    </w:t>
      </w:r>
      <w:r>
        <w:t xml:space="preserve">   Puny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2021-10-11T13:44:20Z</dcterms:created>
  <dcterms:modified xsi:type="dcterms:W3CDTF">2021-10-11T13:44:20Z</dcterms:modified>
</cp:coreProperties>
</file>