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nap    </w:t>
      </w:r>
      <w:r>
        <w:t xml:space="preserve">   Trunk    </w:t>
      </w:r>
      <w:r>
        <w:t xml:space="preserve">   gorilla    </w:t>
      </w:r>
      <w:r>
        <w:t xml:space="preserve">   elephant    </w:t>
      </w:r>
      <w:r>
        <w:t xml:space="preserve">   bob    </w:t>
      </w:r>
      <w:r>
        <w:t xml:space="preserve">   banana    </w:t>
      </w:r>
      <w:r>
        <w:t xml:space="preserve">   claw-stick    </w:t>
      </w:r>
      <w:r>
        <w:t xml:space="preserve">   julia    </w:t>
      </w:r>
      <w:r>
        <w:t xml:space="preserve">   domain    </w:t>
      </w:r>
      <w:r>
        <w:t xml:space="preserve">   humans    </w:t>
      </w:r>
      <w:r>
        <w:t xml:space="preserve">   Ivan    </w:t>
      </w:r>
      <w:r>
        <w:t xml:space="preserve">   mack    </w:t>
      </w:r>
      <w:r>
        <w:t xml:space="preserve">   painting    </w:t>
      </w:r>
      <w:r>
        <w:t xml:space="preserve">   ruby    </w:t>
      </w:r>
      <w:r>
        <w:t xml:space="preserve">   silverback    </w:t>
      </w:r>
      <w:r>
        <w:t xml:space="preserve">   stella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2021-10-11T13:45:06Z</dcterms:created>
  <dcterms:modified xsi:type="dcterms:W3CDTF">2021-10-11T13:45:06Z</dcterms:modified>
</cp:coreProperties>
</file>