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habitat    </w:t>
      </w:r>
      <w:r>
        <w:t xml:space="preserve">   television    </w:t>
      </w:r>
      <w:r>
        <w:t xml:space="preserve">   jungle    </w:t>
      </w:r>
      <w:r>
        <w:t xml:space="preserve">   lonely    </w:t>
      </w:r>
      <w:r>
        <w:t xml:space="preserve">   crayons    </w:t>
      </w:r>
      <w:r>
        <w:t xml:space="preserve">   drawings    </w:t>
      </w:r>
      <w:r>
        <w:t xml:space="preserve">   circus    </w:t>
      </w:r>
      <w:r>
        <w:t xml:space="preserve">   art    </w:t>
      </w:r>
      <w:r>
        <w:t xml:space="preserve">   friendship    </w:t>
      </w:r>
      <w:r>
        <w:t xml:space="preserve">   keeper    </w:t>
      </w:r>
      <w:r>
        <w:t xml:space="preserve">   brave    </w:t>
      </w:r>
      <w:r>
        <w:t xml:space="preserve">   cruel    </w:t>
      </w:r>
      <w:r>
        <w:t xml:space="preserve">   courageous    </w:t>
      </w:r>
      <w:r>
        <w:t xml:space="preserve">   mall    </w:t>
      </w:r>
      <w:r>
        <w:t xml:space="preserve">   zoo    </w:t>
      </w:r>
      <w:r>
        <w:t xml:space="preserve">   elephant    </w:t>
      </w:r>
      <w:r>
        <w:t xml:space="preserve">   forage    </w:t>
      </w:r>
      <w:r>
        <w:t xml:space="preserve">   glass    </w:t>
      </w:r>
      <w:r>
        <w:t xml:space="preserve">   Domain    </w:t>
      </w:r>
      <w:r>
        <w:t xml:space="preserve">   Paint    </w:t>
      </w:r>
      <w:r>
        <w:t xml:space="preserve">   Silverback    </w:t>
      </w:r>
      <w:r>
        <w:t xml:space="preserve">   Ruby    </w:t>
      </w:r>
      <w:r>
        <w:t xml:space="preserve">   Stella    </w:t>
      </w:r>
      <w:r>
        <w:t xml:space="preserve">   Mack    </w:t>
      </w:r>
      <w:r>
        <w:t xml:space="preserve">   George    </w:t>
      </w:r>
      <w:r>
        <w:t xml:space="preserve">   Julia    </w:t>
      </w:r>
      <w:r>
        <w:t xml:space="preserve">   Bob    </w:t>
      </w:r>
      <w:r>
        <w:t xml:space="preserve">   Ivan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and Only Ivan</dc:title>
  <dcterms:created xsi:type="dcterms:W3CDTF">2021-10-11T13:43:30Z</dcterms:created>
  <dcterms:modified xsi:type="dcterms:W3CDTF">2021-10-11T13:43:30Z</dcterms:modified>
</cp:coreProperties>
</file>