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and Only Ivan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Mall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Bob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a dried out ball of poop?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Julia like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Silverback.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Oldest Elephant.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much is a painting at the end of the book (with frame)?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Ruby say Elephant hearts are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much does ruby weigh?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Painting Cost (no frame).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Julia's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Brown Dog.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Ivan end up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Ivan like to with his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animal is Ruby?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new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Mall Owner.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color is Ivan's Pool?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lady with the snacks and the clicker?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Ruby say Gorilla hearts are made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and Only Ivan Crossword</dc:title>
  <dcterms:created xsi:type="dcterms:W3CDTF">2021-10-11T13:44:01Z</dcterms:created>
  <dcterms:modified xsi:type="dcterms:W3CDTF">2021-10-11T13:44:01Z</dcterms:modified>
</cp:coreProperties>
</file>