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admire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Small/quick 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Sitting sadly from hurt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Awful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 by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clever or having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something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 something intentionally or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not very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Hopeful or yearning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up for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yell back and forth 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hypnotize,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on longer then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for item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Excited about or for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than normal strength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presude something or some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Quickly or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2021-10-11T13:43:59Z</dcterms:created>
  <dcterms:modified xsi:type="dcterms:W3CDTF">2021-10-11T13:43:59Z</dcterms:modified>
</cp:coreProperties>
</file>