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and Only Lvan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ivan's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luxuriantly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julia dad 's 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 it a little 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becoming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wrap or dressed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live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gorilla that lives at b and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Lvan</dc:title>
  <dcterms:created xsi:type="dcterms:W3CDTF">2021-10-11T13:43:52Z</dcterms:created>
  <dcterms:modified xsi:type="dcterms:W3CDTF">2021-10-11T13:43:52Z</dcterms:modified>
</cp:coreProperties>
</file>