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surge or swell like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neat of cared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Skillful of handling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something extremely well or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that happen at the same time by accident but seem to have some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 that guide a persons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silently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Typically unpredictable and erratic in behavior in that they are easily upset or irritated.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 physical strength or vitality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indicative of high or elevated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no interest in or concern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extremely well and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flash of light,esp. As reflected from a shiny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 Nd soiled as if dragged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in one place; stay in one place as a permanent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discourage; make fearful or uneasy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sad wishing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crafting; cunning; skills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Physically and mentally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less than normal strength or size; of no importance; tiny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2021-10-11T13:44:25Z</dcterms:created>
  <dcterms:modified xsi:type="dcterms:W3CDTF">2021-10-11T13:44:25Z</dcterms:modified>
</cp:coreProperties>
</file>