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t. v.    </w:t>
      </w:r>
      <w:r>
        <w:t xml:space="preserve">   Pictues    </w:t>
      </w:r>
      <w:r>
        <w:t xml:space="preserve">   Jokes    </w:t>
      </w:r>
      <w:r>
        <w:t xml:space="preserve">   Friends    </w:t>
      </w:r>
      <w:r>
        <w:t xml:space="preserve">   Family    </w:t>
      </w:r>
      <w:r>
        <w:t xml:space="preserve">   Home    </w:t>
      </w:r>
      <w:r>
        <w:t xml:space="preserve">   Endangered    </w:t>
      </w:r>
      <w:r>
        <w:t xml:space="preserve">   Circus    </w:t>
      </w:r>
      <w:r>
        <w:t xml:space="preserve">   Zoo    </w:t>
      </w:r>
      <w:r>
        <w:t xml:space="preserve">   WIld    </w:t>
      </w:r>
      <w:r>
        <w:t xml:space="preserve">   Bob    </w:t>
      </w:r>
      <w:r>
        <w:t xml:space="preserve">   Elephant    </w:t>
      </w:r>
      <w:r>
        <w:t xml:space="preserve">   Gorilla    </w:t>
      </w:r>
      <w:r>
        <w:t xml:space="preserve">   Stella    </w:t>
      </w:r>
      <w:r>
        <w:t xml:space="preserve">   Silverback    </w:t>
      </w:r>
      <w:r>
        <w:t xml:space="preserve">   Ruby    </w:t>
      </w:r>
      <w:r>
        <w:t xml:space="preserve">   Ivan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</dc:title>
  <dcterms:created xsi:type="dcterms:W3CDTF">2021-10-11T13:43:54Z</dcterms:created>
  <dcterms:modified xsi:type="dcterms:W3CDTF">2021-10-11T13:43:54Z</dcterms:modified>
</cp:coreProperties>
</file>