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One crazy summer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flee    </w:t>
      </w:r>
      <w:r>
        <w:t xml:space="preserve">   litter    </w:t>
      </w:r>
      <w:r>
        <w:t xml:space="preserve">   surge    </w:t>
      </w:r>
      <w:r>
        <w:t xml:space="preserve">   disgrance    </w:t>
      </w:r>
      <w:r>
        <w:t xml:space="preserve">   spectacular    </w:t>
      </w:r>
      <w:r>
        <w:t xml:space="preserve">   scold    </w:t>
      </w:r>
      <w:r>
        <w:t xml:space="preserve">   pout    </w:t>
      </w:r>
      <w:r>
        <w:t xml:space="preserve">   descent    </w:t>
      </w:r>
      <w:r>
        <w:t xml:space="preserve">   homely    </w:t>
      </w:r>
      <w:r>
        <w:t xml:space="preserve">   glance    </w:t>
      </w:r>
      <w:r>
        <w:t xml:space="preserve">   announce    </w:t>
      </w:r>
      <w:r>
        <w:t xml:space="preserve">   riot    </w:t>
      </w:r>
      <w:r>
        <w:t xml:space="preserve">   judgment    </w:t>
      </w:r>
      <w:r>
        <w:t xml:space="preserve">   terminal    </w:t>
      </w:r>
      <w:r>
        <w:t xml:space="preserve">   spectacle    </w:t>
      </w:r>
      <w:r>
        <w:t xml:space="preserve">   whimper    </w:t>
      </w:r>
      <w:r>
        <w:t xml:space="preserve">   jab    </w:t>
      </w:r>
      <w:r>
        <w:t xml:space="preserve">   brace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crazy summer </dc:title>
  <dcterms:created xsi:type="dcterms:W3CDTF">2021-10-11T13:45:22Z</dcterms:created>
  <dcterms:modified xsi:type="dcterms:W3CDTF">2021-10-11T13:45:22Z</dcterms:modified>
</cp:coreProperties>
</file>