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Kevin    </w:t>
      </w:r>
      <w:r>
        <w:t xml:space="preserve">   Turtle    </w:t>
      </w:r>
      <w:r>
        <w:t xml:space="preserve">   Harry    </w:t>
      </w:r>
      <w:r>
        <w:t xml:space="preserve">   Ireland    </w:t>
      </w:r>
      <w:r>
        <w:t xml:space="preserve">   Liam    </w:t>
      </w:r>
      <w:r>
        <w:t xml:space="preserve">   Louis    </w:t>
      </w:r>
      <w:r>
        <w:t xml:space="preserve">   Niall    </w:t>
      </w:r>
      <w:r>
        <w:t xml:space="preserve">   Simon    </w:t>
      </w:r>
      <w:r>
        <w:t xml:space="preserve">   Uk    </w:t>
      </w:r>
      <w:r>
        <w:t xml:space="preserve">   X factor    </w:t>
      </w:r>
      <w:r>
        <w:t xml:space="preserve">   Zayn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2021-10-11T13:44:11Z</dcterms:created>
  <dcterms:modified xsi:type="dcterms:W3CDTF">2021-10-11T13:44:11Z</dcterms:modified>
</cp:coreProperties>
</file>