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Tpwk    </w:t>
      </w:r>
      <w:r>
        <w:t xml:space="preserve">   Nandos    </w:t>
      </w:r>
      <w:r>
        <w:t xml:space="preserve">   Chicken    </w:t>
      </w:r>
      <w:r>
        <w:t xml:space="preserve">   Story of my life    </w:t>
      </w:r>
      <w:r>
        <w:t xml:space="preserve">   One direction    </w:t>
      </w:r>
      <w:r>
        <w:t xml:space="preserve">   Tour    </w:t>
      </w:r>
      <w:r>
        <w:t xml:space="preserve">   Tomlinson    </w:t>
      </w:r>
      <w:r>
        <w:t xml:space="preserve">   Payne    </w:t>
      </w:r>
      <w:r>
        <w:t xml:space="preserve">   Horan    </w:t>
      </w:r>
      <w:r>
        <w:t xml:space="preserve">   Styles    </w:t>
      </w:r>
      <w:r>
        <w:t xml:space="preserve">   Malik    </w:t>
      </w:r>
      <w:r>
        <w:t xml:space="preserve">   Infinity    </w:t>
      </w:r>
      <w:r>
        <w:t xml:space="preserve">   Drag me down    </w:t>
      </w:r>
      <w:r>
        <w:t xml:space="preserve">   One thing    </w:t>
      </w:r>
      <w:r>
        <w:t xml:space="preserve">   What makes you beautiful    </w:t>
      </w:r>
      <w:r>
        <w:t xml:space="preserve">   Take Me Home    </w:t>
      </w:r>
      <w:r>
        <w:t xml:space="preserve">   Up all night    </w:t>
      </w:r>
      <w:r>
        <w:t xml:space="preserve">   Midnight memories    </w:t>
      </w:r>
      <w:r>
        <w:t xml:space="preserve">   Made in the am    </w:t>
      </w:r>
      <w:r>
        <w:t xml:space="preserve">   Four    </w:t>
      </w:r>
      <w:r>
        <w:t xml:space="preserve">   Wotah    </w:t>
      </w:r>
      <w:r>
        <w:t xml:space="preserve">   Malabami    </w:t>
      </w:r>
      <w:r>
        <w:t xml:space="preserve">   AAAAAAAA    </w:t>
      </w:r>
      <w:r>
        <w:t xml:space="preserve">   Xfactor    </w:t>
      </w:r>
      <w:r>
        <w:t xml:space="preserve">   Carrots    </w:t>
      </w:r>
      <w:r>
        <w:t xml:space="preserve">   Spoons    </w:t>
      </w:r>
      <w:r>
        <w:t xml:space="preserve">   Kevin    </w:t>
      </w:r>
      <w:r>
        <w:t xml:space="preserve">   History    </w:t>
      </w:r>
      <w:r>
        <w:t xml:space="preserve">   Band    </w:t>
      </w:r>
      <w:r>
        <w:t xml:space="preserve">   Hiatus    </w:t>
      </w:r>
      <w:r>
        <w:t xml:space="preserve">   Potato    </w:t>
      </w:r>
      <w:r>
        <w:t xml:space="preserve">   Zayn    </w:t>
      </w:r>
      <w:r>
        <w:t xml:space="preserve">   Louis    </w:t>
      </w:r>
      <w:r>
        <w:t xml:space="preserve">   Liam    </w:t>
      </w:r>
      <w:r>
        <w:t xml:space="preserve">   Harry    </w:t>
      </w:r>
      <w:r>
        <w:t xml:space="preserve">   Niall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</dc:title>
  <dcterms:created xsi:type="dcterms:W3CDTF">2021-10-11T13:45:29Z</dcterms:created>
  <dcterms:modified xsi:type="dcterms:W3CDTF">2021-10-11T13:45:29Z</dcterms:modified>
</cp:coreProperties>
</file>