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direction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Cowell    </w:t>
      </w:r>
      <w:r>
        <w:t xml:space="preserve">   Malik    </w:t>
      </w:r>
      <w:r>
        <w:t xml:space="preserve">   Horen    </w:t>
      </w:r>
      <w:r>
        <w:t xml:space="preserve">   Payne    </w:t>
      </w:r>
      <w:r>
        <w:t xml:space="preserve">   Capricorn    </w:t>
      </w:r>
      <w:r>
        <w:t xml:space="preserve">   Aquarius    </w:t>
      </w:r>
      <w:r>
        <w:t xml:space="preserve">   virgo    </w:t>
      </w:r>
      <w:r>
        <w:t xml:space="preserve">   January    </w:t>
      </w:r>
      <w:r>
        <w:t xml:space="preserve">   styles    </w:t>
      </w:r>
      <w:r>
        <w:t xml:space="preserve">   simon    </w:t>
      </w:r>
      <w:r>
        <w:t xml:space="preserve">   xfactor     </w:t>
      </w:r>
      <w:r>
        <w:t xml:space="preserve">   August    </w:t>
      </w:r>
      <w:r>
        <w:t xml:space="preserve">   February    </w:t>
      </w:r>
      <w:r>
        <w:t xml:space="preserve">   December    </w:t>
      </w:r>
      <w:r>
        <w:t xml:space="preserve">   Zayn    </w:t>
      </w:r>
      <w:r>
        <w:t xml:space="preserve">   Niall    </w:t>
      </w:r>
      <w:r>
        <w:t xml:space="preserve">   Liam    </w:t>
      </w:r>
      <w:r>
        <w:t xml:space="preserve">   harry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</dc:title>
  <dcterms:created xsi:type="dcterms:W3CDTF">2021-10-11T13:43:54Z</dcterms:created>
  <dcterms:modified xsi:type="dcterms:W3CDTF">2021-10-11T13:43:54Z</dcterms:modified>
</cp:coreProperties>
</file>