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“One fish two fish red fish blue fish”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tops favorite thing to do?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one fish have on his belly?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bumps does the big Wump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kids name the pet they found in the park?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“My ying can _____ like anything.”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saw sheep do what in their sleep?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1. Who is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4. What color hat does the fat fish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pet do they fall asleep with at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game called, Ring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“Old fish, ______ fish”</w:t>
            </w:r>
          </w:p>
        </w:tc>
      </w:tr>
    </w:tbl>
    <w:p>
      <w:pPr>
        <w:pStyle w:val="WordBankMedium"/>
      </w:pPr>
      <w:r>
        <w:t xml:space="preserve">   Dr Seuss    </w:t>
      </w:r>
      <w:r>
        <w:t xml:space="preserve">   New    </w:t>
      </w:r>
      <w:r>
        <w:t xml:space="preserve">   Star    </w:t>
      </w:r>
      <w:r>
        <w:t xml:space="preserve">   Yellow    </w:t>
      </w:r>
      <w:r>
        <w:t xml:space="preserve">   Seven    </w:t>
      </w:r>
      <w:r>
        <w:t xml:space="preserve">   Hop    </w:t>
      </w:r>
      <w:r>
        <w:t xml:space="preserve">   Gack    </w:t>
      </w:r>
      <w:r>
        <w:t xml:space="preserve">   Sing    </w:t>
      </w:r>
      <w:r>
        <w:t xml:space="preserve">   Clark    </w:t>
      </w:r>
      <w:r>
        <w:t xml:space="preserve">   Walk    </w:t>
      </w:r>
      <w:r>
        <w:t xml:space="preserve">   Zeep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“One fish two fish red fish blue fish” Crossword</dc:title>
  <dcterms:created xsi:type="dcterms:W3CDTF">2021-10-10T23:52:42Z</dcterms:created>
  <dcterms:modified xsi:type="dcterms:W3CDTF">2021-10-10T23:52:42Z</dcterms:modified>
</cp:coreProperties>
</file>