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for the Murphy's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decorate by sewing patterns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sorrow or compassion caused by others sufferings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silly,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unaware of what is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ornamental cloth caverning held up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someone feel nervous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delay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 or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makes a new track through wild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suggest or hint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concentrated on a single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 or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 into a normal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expression of one's meanings by using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for the Murphy's </dc:title>
  <dcterms:created xsi:type="dcterms:W3CDTF">2021-10-11T13:44:25Z</dcterms:created>
  <dcterms:modified xsi:type="dcterms:W3CDTF">2021-10-11T13:44:25Z</dcterms:modified>
</cp:coreProperties>
</file>