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for the Murphys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youngest out of all the boys?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Carley's bestfriend?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Carley buy a present for on mother's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boy did not like Carley very much?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main characters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Jack Murphys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sport did Daniel like to play?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Carley live with at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Carley live before she moved?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teachers name that paired Toni and Carley together in a project?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wanted custody of Carley?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word for the defenition: extreme physical or mental suffering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for the Murphys </dc:title>
  <dcterms:created xsi:type="dcterms:W3CDTF">2021-10-11T13:44:27Z</dcterms:created>
  <dcterms:modified xsi:type="dcterms:W3CDTF">2021-10-11T13:44:27Z</dcterms:modified>
</cp:coreProperties>
</file>