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for the murphys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Celtics    </w:t>
      </w:r>
      <w:r>
        <w:t xml:space="preserve">   Baseball    </w:t>
      </w:r>
      <w:r>
        <w:t xml:space="preserve">   Basketball    </w:t>
      </w:r>
      <w:r>
        <w:t xml:space="preserve">   Red soxs    </w:t>
      </w:r>
      <w:r>
        <w:t xml:space="preserve">   Yankees    </w:t>
      </w:r>
      <w:r>
        <w:t xml:space="preserve">   Mr.Murphy    </w:t>
      </w:r>
      <w:r>
        <w:t xml:space="preserve">   Superheros    </w:t>
      </w:r>
      <w:r>
        <w:t xml:space="preserve">   Mr.Longneck    </w:t>
      </w:r>
      <w:r>
        <w:t xml:space="preserve">   Michael Eric    </w:t>
      </w:r>
      <w:r>
        <w:t xml:space="preserve">   Vegas    </w:t>
      </w:r>
      <w:r>
        <w:t xml:space="preserve">   Foster    </w:t>
      </w:r>
      <w:r>
        <w:t xml:space="preserve">   Dennis    </w:t>
      </w:r>
      <w:r>
        <w:t xml:space="preserve">   Tough    </w:t>
      </w:r>
      <w:r>
        <w:t xml:space="preserve">   Carley    </w:t>
      </w:r>
      <w:r>
        <w:t xml:space="preserve">   Adam    </w:t>
      </w:r>
      <w:r>
        <w:t xml:space="preserve">   Mrs.Murphy    </w:t>
      </w:r>
      <w:r>
        <w:t xml:space="preserve">   Toni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for the murphys </dc:title>
  <dcterms:created xsi:type="dcterms:W3CDTF">2021-10-11T13:44:20Z</dcterms:created>
  <dcterms:modified xsi:type="dcterms:W3CDTF">2021-10-11T13:44:20Z</dcterms:modified>
</cp:coreProperties>
</file>