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is Only as Good as His or Her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of speech by which a phrase produces seemingly self-contradictory effect, as in “cruel kindness” or “to make haste slowly."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in which a term or phrase is applied to something to which it is not literally applicable in order to compare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representing a sound,"Meow","BANG"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figurative term that is not mean to be taken literally but figuratively, in a certain way. For example, "It was raining cats and dogs" This means it was raining really strongly, not that it was raining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figurative language in which a non-living object is given a trait only a living organism would be able to feel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incidental mention of something, either directly or by implication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repetition of consonant sounds through the beginning of adjacent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of speech that compares two items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fragment of obvious and intentional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practice of using symbols to express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figurative form of speech in the form of an address to someone not present, or to a unreal object or idea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is Only as Good as His or Her Word</dc:title>
  <dcterms:created xsi:type="dcterms:W3CDTF">2021-10-11T13:44:15Z</dcterms:created>
  <dcterms:modified xsi:type="dcterms:W3CDTF">2021-10-11T13:44:15Z</dcterms:modified>
</cp:coreProperties>
</file>