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One is the loneliest number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LUKE, WHO IS NOT ACCEPTED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MATTHEW, THEY WERE ARMED WITH SWORDS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KINGS, WHO REJECTED THE COVENANT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MATTHEW, WHAT TYPE OF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MARK, HOW MANY TIMES DOES PETER DISOWN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MARK, WHO WILL JESUS STRIKE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JESUS' MOTHER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MATTHEW, WHAT WAS THE SIGNAL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KINGS, WHO IS THE STORY ABOUT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MARK, WHO BETRAYED JESUS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KINGS, HOW MANY THOUSANDS ARE RESERVVED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MATTHEW, WHERE WAS JESUS TEACHING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LUKE, WHAT WERE THEY GONG TO THROW HIM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MARK, WHAT ANIMAL WILL CROW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is the loneliest number</dc:title>
  <dcterms:created xsi:type="dcterms:W3CDTF">2021-10-11T13:44:50Z</dcterms:created>
  <dcterms:modified xsi:type="dcterms:W3CDTF">2021-10-11T13:44:50Z</dcterms:modified>
</cp:coreProperties>
</file>