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million words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whimper    </w:t>
      </w:r>
      <w:r>
        <w:t xml:space="preserve">   glanced    </w:t>
      </w:r>
      <w:r>
        <w:t xml:space="preserve">   trotted    </w:t>
      </w:r>
      <w:r>
        <w:t xml:space="preserve">   enclosure    </w:t>
      </w:r>
      <w:r>
        <w:t xml:space="preserve">   admitted    </w:t>
      </w:r>
      <w:r>
        <w:t xml:space="preserve">   nerves    </w:t>
      </w:r>
      <w:r>
        <w:t xml:space="preserve">   jittery    </w:t>
      </w:r>
      <w:r>
        <w:t xml:space="preserve">   trickle    </w:t>
      </w:r>
      <w:r>
        <w:t xml:space="preserve">   bleary    </w:t>
      </w:r>
      <w:r>
        <w:t xml:space="preserve">   hesitated    </w:t>
      </w:r>
      <w:r>
        <w:t xml:space="preserve">   missing    </w:t>
      </w:r>
      <w:r>
        <w:t xml:space="preserve">   brimming    </w:t>
      </w:r>
      <w:r>
        <w:t xml:space="preserve">   anchored    </w:t>
      </w:r>
      <w:r>
        <w:t xml:space="preserve">   physical    </w:t>
      </w:r>
      <w:r>
        <w:t xml:space="preserve">   flooding    </w:t>
      </w:r>
      <w:r>
        <w:t xml:space="preserve">   therapy    </w:t>
      </w:r>
      <w:r>
        <w:t xml:space="preserve">   smudged    </w:t>
      </w:r>
      <w:r>
        <w:t xml:space="preserve">   winked    </w:t>
      </w:r>
      <w:r>
        <w:t xml:space="preserve">   mumbled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million words week</dc:title>
  <dcterms:created xsi:type="dcterms:W3CDTF">2021-10-11T13:43:47Z</dcterms:created>
  <dcterms:modified xsi:type="dcterms:W3CDTF">2021-10-11T13:43:47Z</dcterms:modified>
</cp:coreProperties>
</file>