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One of These Things is Not Like the 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eternal    </w:t>
      </w:r>
      <w:r>
        <w:t xml:space="preserve">   salvation    </w:t>
      </w:r>
      <w:r>
        <w:t xml:space="preserve">   joy    </w:t>
      </w:r>
      <w:r>
        <w:t xml:space="preserve">   angel    </w:t>
      </w:r>
      <w:r>
        <w:t xml:space="preserve">   forgiven    </w:t>
      </w:r>
      <w:r>
        <w:t xml:space="preserve">   suffering    </w:t>
      </w:r>
      <w:r>
        <w:t xml:space="preserve">   tomb    </w:t>
      </w:r>
      <w:r>
        <w:t xml:space="preserve">   rescue    </w:t>
      </w:r>
      <w:r>
        <w:t xml:space="preserve">   backyard    </w:t>
      </w:r>
      <w:r>
        <w:t xml:space="preserve">   earthquake    </w:t>
      </w:r>
      <w:r>
        <w:t xml:space="preserve">   life    </w:t>
      </w:r>
      <w:r>
        <w:t xml:space="preserve">   broken    </w:t>
      </w:r>
      <w:r>
        <w:t xml:space="preserve">   defeated    </w:t>
      </w:r>
      <w:r>
        <w:t xml:space="preserve">   resurrection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of These Things is Not Like the Others</dc:title>
  <dcterms:created xsi:type="dcterms:W3CDTF">2021-10-11T13:45:21Z</dcterms:created>
  <dcterms:modified xsi:type="dcterms:W3CDTF">2021-10-11T13:45:21Z</dcterms:modified>
</cp:coreProperties>
</file>