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One of Us Is 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Simon need to prevent his allergy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App Simon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website that posts pictures?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Addy's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Kris' profession?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hosts a famous talk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test did Bronwyn cheat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a false attrraction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high school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considered the outlier in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Is Lying</dc:title>
  <dcterms:created xsi:type="dcterms:W3CDTF">2021-10-11T13:44:56Z</dcterms:created>
  <dcterms:modified xsi:type="dcterms:W3CDTF">2021-10-11T13:44:56Z</dcterms:modified>
</cp:coreProperties>
</file>