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of Us Is 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"Beauty"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saying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genre?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Brains"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on probation for dealing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case was rolled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 Simon created for the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victim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highschool the kids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officer handleing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 ______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was framed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Addy's boyfriends name</w:t>
            </w:r>
          </w:p>
        </w:tc>
      </w:tr>
    </w:tbl>
    <w:p>
      <w:pPr>
        <w:pStyle w:val="WordBankMedium"/>
      </w:pPr>
      <w:r>
        <w:t xml:space="preserve">   Cooper    </w:t>
      </w:r>
      <w:r>
        <w:t xml:space="preserve">   Addy    </w:t>
      </w:r>
      <w:r>
        <w:t xml:space="preserve">   Nate    </w:t>
      </w:r>
      <w:r>
        <w:t xml:space="preserve">   Officer Budapest    </w:t>
      </w:r>
      <w:r>
        <w:t xml:space="preserve">   lying    </w:t>
      </w:r>
      <w:r>
        <w:t xml:space="preserve">   Bronwyn    </w:t>
      </w:r>
      <w:r>
        <w:t xml:space="preserve">   murder    </w:t>
      </w:r>
      <w:r>
        <w:t xml:space="preserve">   suicide    </w:t>
      </w:r>
      <w:r>
        <w:t xml:space="preserve">   simon    </w:t>
      </w:r>
      <w:r>
        <w:t xml:space="preserve">   AboutThat    </w:t>
      </w:r>
      <w:r>
        <w:t xml:space="preserve">   Jake    </w:t>
      </w:r>
      <w:r>
        <w:t xml:space="preserve">   Karen    </w:t>
      </w:r>
      <w:r>
        <w:t xml:space="preserve">   McManus    </w:t>
      </w:r>
      <w:r>
        <w:t xml:space="preserve">   Bayview Highschool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</dc:title>
  <dcterms:created xsi:type="dcterms:W3CDTF">2021-10-11T13:44:12Z</dcterms:created>
  <dcterms:modified xsi:type="dcterms:W3CDTF">2021-10-11T13:44:12Z</dcterms:modified>
</cp:coreProperties>
</file>