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One of Us Is Lying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Mystery    </w:t>
      </w:r>
      <w:r>
        <w:t xml:space="preserve">   Suicide    </w:t>
      </w:r>
      <w:r>
        <w:t xml:space="preserve">   Innocent    </w:t>
      </w:r>
      <w:r>
        <w:t xml:space="preserve">   Victim    </w:t>
      </w:r>
      <w:r>
        <w:t xml:space="preserve">   First Person    </w:t>
      </w:r>
      <w:r>
        <w:t xml:space="preserve">   Jake    </w:t>
      </w:r>
      <w:r>
        <w:t xml:space="preserve">   Simon    </w:t>
      </w:r>
      <w:r>
        <w:t xml:space="preserve">   Cooper    </w:t>
      </w:r>
      <w:r>
        <w:t xml:space="preserve">   Nate    </w:t>
      </w:r>
      <w:r>
        <w:t xml:space="preserve">   Bronwyn    </w:t>
      </w:r>
      <w:r>
        <w:t xml:space="preserve">   Addy    </w:t>
      </w:r>
      <w:r>
        <w:t xml:space="preserve">   Shook    </w:t>
      </w:r>
      <w:r>
        <w:t xml:space="preserve">   Present    </w:t>
      </w:r>
      <w:r>
        <w:t xml:space="preserve">   California    </w:t>
      </w:r>
      <w:r>
        <w:t xml:space="preserve">   Early Spring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 of Us Is Lying</dc:title>
  <dcterms:created xsi:type="dcterms:W3CDTF">2021-10-11T13:44:26Z</dcterms:created>
  <dcterms:modified xsi:type="dcterms:W3CDTF">2021-10-11T13:44:26Z</dcterms:modified>
</cp:coreProperties>
</file>