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of Us Lying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crime show that covers "The Bayview Four"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town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Keeley hook up with before she dates Cooper?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Lizard that Nate has had since grade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Addy cheat on Jake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 younger sister had Leukemia?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Nate on probation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Jake doing when Addy tells him what she did?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do the media give to Nate, Cooper, Bronwyn, and 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ran the Tumblr page after Simon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app that Simon 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allergic reaction kills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car crashes in the parking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Jake play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likes does Cooper's fan page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Addy start doing after she breaks up with Jake?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Nate's mother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is Cooper really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Cooper's secret lover?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Lying Crossword</dc:title>
  <dcterms:created xsi:type="dcterms:W3CDTF">2021-10-11T13:45:30Z</dcterms:created>
  <dcterms:modified xsi:type="dcterms:W3CDTF">2021-10-11T13:45:30Z</dcterms:modified>
</cp:coreProperties>
</file>