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of Us is 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gossip    </w:t>
      </w:r>
      <w:r>
        <w:t xml:space="preserve">   aboutthat    </w:t>
      </w:r>
      <w:r>
        <w:t xml:space="preserve">   backstabbers    </w:t>
      </w:r>
      <w:r>
        <w:t xml:space="preserve">   friends    </w:t>
      </w:r>
      <w:r>
        <w:t xml:space="preserve">   law    </w:t>
      </w:r>
      <w:r>
        <w:t xml:space="preserve">   good    </w:t>
      </w:r>
      <w:r>
        <w:t xml:space="preserve">   bad    </w:t>
      </w:r>
      <w:r>
        <w:t xml:space="preserve">   suspect    </w:t>
      </w:r>
      <w:r>
        <w:t xml:space="preserve">   court    </w:t>
      </w:r>
      <w:r>
        <w:t xml:space="preserve">   lawyers    </w:t>
      </w:r>
      <w:r>
        <w:t xml:space="preserve">   time    </w:t>
      </w:r>
      <w:r>
        <w:t xml:space="preserve">   allergy    </w:t>
      </w:r>
      <w:r>
        <w:t xml:space="preserve">   peanut oil    </w:t>
      </w:r>
      <w:r>
        <w:t xml:space="preserve">   weaapon    </w:t>
      </w:r>
      <w:r>
        <w:t xml:space="preserve">   murder    </w:t>
      </w:r>
      <w:r>
        <w:t xml:space="preserve">   mystery    </w:t>
      </w:r>
      <w:r>
        <w:t xml:space="preserve">   hate    </w:t>
      </w:r>
      <w:r>
        <w:t xml:space="preserve">   fear    </w:t>
      </w:r>
      <w:r>
        <w:t xml:space="preserve">   cheating    </w:t>
      </w:r>
      <w:r>
        <w:t xml:space="preserve">   crime    </w:t>
      </w:r>
      <w:r>
        <w:t xml:space="preserve">   police    </w:t>
      </w:r>
      <w:r>
        <w:t xml:space="preserve">   framed    </w:t>
      </w:r>
      <w:r>
        <w:t xml:space="preserve">   drama    </w:t>
      </w:r>
      <w:r>
        <w:t xml:space="preserve">   lying    </w:t>
      </w:r>
      <w:r>
        <w:t xml:space="preserve">   bronwyn    </w:t>
      </w:r>
      <w:r>
        <w:t xml:space="preserve">   nate    </w:t>
      </w:r>
      <w:r>
        <w:t xml:space="preserve">   cooper    </w:t>
      </w:r>
      <w:r>
        <w:t xml:space="preserve">   addy    </w:t>
      </w:r>
      <w:r>
        <w:t xml:space="preserve">   simon    </w:t>
      </w:r>
      <w:r>
        <w:t xml:space="preserve">  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</dc:title>
  <dcterms:created xsi:type="dcterms:W3CDTF">2021-10-11T13:44:10Z</dcterms:created>
  <dcterms:modified xsi:type="dcterms:W3CDTF">2021-10-11T13:44:10Z</dcterms:modified>
</cp:coreProperties>
</file>