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of Us is Lying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geek?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criminal?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reason are the students in detention?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stops allergic reactions?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princess?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jock?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simon die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Simons gossip app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high school do the students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creator of the gossip app?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of Us is Lying Cross word</dc:title>
  <dcterms:created xsi:type="dcterms:W3CDTF">2021-10-11T13:45:14Z</dcterms:created>
  <dcterms:modified xsi:type="dcterms:W3CDTF">2021-10-11T13:45:14Z</dcterms:modified>
</cp:coreProperties>
</file>