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Us is Lying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Addy's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 show that followed Simon's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that Cooper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Nate's mode of transportation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lawyer that got Nate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Simon's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 who gave the "Bayview Four"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Simon Kelleher's gossip app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Crossword Puzzle</dc:title>
  <dcterms:created xsi:type="dcterms:W3CDTF">2021-10-11T13:44:15Z</dcterms:created>
  <dcterms:modified xsi:type="dcterms:W3CDTF">2021-10-11T13:44:15Z</dcterms:modified>
</cp:coreProperties>
</file>