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of Us is Lying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hates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Officer Budapest asks Addy about going to the nurse's office, what does she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missing in the nurse's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Addy's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app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Bronwyn has a crush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school's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creator of the app?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Nate visits Bronwyn for the 1st time at her house (what chapter)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in the detention room had a ______ in there backpack that wasn't there's.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police find in Simon's cup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students where in detention?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Nate have in his pocket; offers Bronwyn to take 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Addy, Jake and there friends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writing all the entries in the app after Simon 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Crossword Puzzle</dc:title>
  <dcterms:created xsi:type="dcterms:W3CDTF">2021-10-11T13:44:17Z</dcterms:created>
  <dcterms:modified xsi:type="dcterms:W3CDTF">2021-10-11T13:44:17Z</dcterms:modified>
</cp:coreProperties>
</file>