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of Us is 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teacher gave the four students detention?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Simon's gossip app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that plays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Simon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that starts having deeper feelings for 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teacher put them in detention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that has a sister named Ashton.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Cooper's dad call him as a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Nate's bearded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Bronwyn's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Addy get place to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that felt like he was an outcast and never fit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that is on probation.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</dc:title>
  <dcterms:created xsi:type="dcterms:W3CDTF">2021-10-11T13:44:22Z</dcterms:created>
  <dcterms:modified xsi:type="dcterms:W3CDTF">2021-10-11T13:44:22Z</dcterms:modified>
</cp:coreProperties>
</file>