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of Us is 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Simon is allergic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school did everyone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Bayview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"Everyone has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app Simon used to spill the truth about other classmates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Addy, Nate, Cooper, or Bronwyn?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Criminal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had a _____ to explain they are not the killer.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Simon never ____ on About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thought Nate was a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stole all the ____ from the nurse's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Athlete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Brain</w:t>
            </w:r>
          </w:p>
        </w:tc>
      </w:tr>
    </w:tbl>
    <w:p>
      <w:pPr>
        <w:pStyle w:val="WordBankMedium"/>
      </w:pPr>
      <w:r>
        <w:t xml:space="preserve">   Simon    </w:t>
      </w:r>
      <w:r>
        <w:t xml:space="preserve">   Scapegoat    </w:t>
      </w:r>
      <w:r>
        <w:t xml:space="preserve">   San Diego    </w:t>
      </w:r>
      <w:r>
        <w:t xml:space="preserve">   About That    </w:t>
      </w:r>
      <w:r>
        <w:t xml:space="preserve">   Peanut Oil    </w:t>
      </w:r>
      <w:r>
        <w:t xml:space="preserve">   Bronwyn    </w:t>
      </w:r>
      <w:r>
        <w:t xml:space="preserve">   Nate    </w:t>
      </w:r>
      <w:r>
        <w:t xml:space="preserve">   Motive    </w:t>
      </w:r>
      <w:r>
        <w:t xml:space="preserve">   Secrets    </w:t>
      </w:r>
      <w:r>
        <w:t xml:space="preserve">   Bayview High    </w:t>
      </w:r>
      <w:r>
        <w:t xml:space="preserve">   Cooper    </w:t>
      </w:r>
      <w:r>
        <w:t xml:space="preserve">   Addy    </w:t>
      </w:r>
      <w:r>
        <w:t xml:space="preserve">   Killer    </w:t>
      </w:r>
      <w:r>
        <w:t xml:space="preserve">   Lied    </w:t>
      </w:r>
      <w:r>
        <w:t xml:space="preserve">   Epi Pens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</dc:title>
  <dcterms:created xsi:type="dcterms:W3CDTF">2021-10-11T13:44:24Z</dcterms:created>
  <dcterms:modified xsi:type="dcterms:W3CDTF">2021-10-11T13:44:24Z</dcterms:modified>
</cp:coreProperties>
</file>