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of the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Region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Piedmont's regional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meaning of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states Piedmont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Piedmont's Regional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left of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region has rolling hills like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Piedmont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Directly left of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to Piedmont's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Piedmont in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Piedmont's main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Piedmont's main Import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closet river to us that is in Piedmont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the Regions</dc:title>
  <dcterms:created xsi:type="dcterms:W3CDTF">2021-10-11T13:44:04Z</dcterms:created>
  <dcterms:modified xsi:type="dcterms:W3CDTF">2021-10-11T13:44:04Z</dcterms:modified>
</cp:coreProperties>
</file>