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of those hideous books where the mother 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her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her new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next door 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her first real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her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state she is moving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 that she hates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new bff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those hideous books where the mother dies </dc:title>
  <dcterms:created xsi:type="dcterms:W3CDTF">2021-10-11T13:43:54Z</dcterms:created>
  <dcterms:modified xsi:type="dcterms:W3CDTF">2021-10-11T13:43:54Z</dcterms:modified>
</cp:coreProperties>
</file>