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interrupting or being interrupted.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 or series of moves requiring skill and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closely acquainted or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represent something as being larger, better,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this for an illness or other problem by examination of the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apparatus used to control heart fibrillation by application of an electric current to the chest wall or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qualities of surrealism bizarre.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somthing that is  disagreeing or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soft, indistinct sound made by a person or group of people speaking quietly or at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medicine concerned with the diagnosis and treatment of skin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 a long, high-pitched cry or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in a way that leaves no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trained to give emergency medical care to people who are seriously ill with the aim of stabilizing them before they are taken to the hospital.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</dc:title>
  <dcterms:created xsi:type="dcterms:W3CDTF">2021-10-11T13:44:42Z</dcterms:created>
  <dcterms:modified xsi:type="dcterms:W3CDTF">2021-10-11T13:44:42Z</dcterms:modified>
</cp:coreProperties>
</file>