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of us is lying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book is very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"Everyone has 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Bronwyn cheated in this subject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Nates lizards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beauty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althlete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Simon died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criminal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four were accused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outcast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Book Genre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of us is lying </dc:title>
  <dcterms:created xsi:type="dcterms:W3CDTF">2021-10-11T13:45:23Z</dcterms:created>
  <dcterms:modified xsi:type="dcterms:W3CDTF">2021-10-11T13:45:23Z</dcterms:modified>
</cp:coreProperties>
</file>