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of us is lying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Simon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smart valedictorian?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Coopers new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killer?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cooper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boy that plays baseball?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 pretty homecoming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Jake chase Addie?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died in detention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Addie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school did the kids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Simon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young criminal that got caught selling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main characters were there?</w:t>
            </w:r>
          </w:p>
        </w:tc>
      </w:tr>
    </w:tbl>
    <w:p>
      <w:pPr>
        <w:pStyle w:val="WordBankMedium"/>
      </w:pPr>
      <w:r>
        <w:t xml:space="preserve">   Cooper    </w:t>
      </w:r>
      <w:r>
        <w:t xml:space="preserve">   Addie    </w:t>
      </w:r>
      <w:r>
        <w:t xml:space="preserve">   Bronwyn     </w:t>
      </w:r>
      <w:r>
        <w:t xml:space="preserve">   Nate    </w:t>
      </w:r>
      <w:r>
        <w:t xml:space="preserve">   Detention     </w:t>
      </w:r>
      <w:r>
        <w:t xml:space="preserve">   Peanut Oil    </w:t>
      </w:r>
      <w:r>
        <w:t xml:space="preserve">   Kris    </w:t>
      </w:r>
      <w:r>
        <w:t xml:space="preserve">   The Woods    </w:t>
      </w:r>
      <w:r>
        <w:t xml:space="preserve">   Jake    </w:t>
      </w:r>
      <w:r>
        <w:t xml:space="preserve">   Bayview High    </w:t>
      </w:r>
      <w:r>
        <w:t xml:space="preserve">   Four    </w:t>
      </w:r>
      <w:r>
        <w:t xml:space="preserve">   Simon     </w:t>
      </w:r>
      <w:r>
        <w:t xml:space="preserve">   Simon     </w:t>
      </w:r>
      <w:r>
        <w:t xml:space="preserve">   Keely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 Crossword</dc:title>
  <dcterms:created xsi:type="dcterms:W3CDTF">2021-10-11T13:44:34Z</dcterms:created>
  <dcterms:modified xsi:type="dcterms:W3CDTF">2021-10-11T13:44:34Z</dcterms:modified>
</cp:coreProperties>
</file>