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second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lived here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sure you are ready at anytime in the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a ----------- that caused darkness to fall over large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------------ Needed to care for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easy to find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time when everything is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do to have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that was lost due to a horrible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  was an important role to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where things were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they survived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survival you carried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been turned off because of the Emp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 bad place to go because of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needed to find supplies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needed to understand to help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thought for john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breaded this animal to eat, didn’t know how long to prepare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cars become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weapon used in the cold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second After</dc:title>
  <dcterms:created xsi:type="dcterms:W3CDTF">2021-10-11T13:44:33Z</dcterms:created>
  <dcterms:modified xsi:type="dcterms:W3CDTF">2021-10-11T13:44:33Z</dcterms:modified>
</cp:coreProperties>
</file>