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One step equation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5c=40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26=8+v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-15x=0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Chandler took 10 minutes to run 1 mile how many minutes would it take for him to run 3 miles?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2y=18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Jason had 30 baseballs when he started practicing he only has 23 at the end of practice how many baseballs did he lose?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10=2=8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 bought 10 gallons of gas for his truck it was $2 per gallon how much did jack spend on gas?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Carl has $50 in his wallet then he bought a shirt for $15.How much money does Carl have now?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Jim spent $160 on 2 children for Christmas each child had the same amount of money spent how much did each child spend?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30-x=15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y-15=25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-20c=40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2x=12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2a=14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step equation </dc:title>
  <dcterms:created xsi:type="dcterms:W3CDTF">2021-10-11T13:45:31Z</dcterms:created>
  <dcterms:modified xsi:type="dcterms:W3CDTF">2021-10-11T13:45:31Z</dcterms:modified>
</cp:coreProperties>
</file>