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thankful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would need to make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man came back to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...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disease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priest would declare them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came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men did not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showed them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Lepers were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gave us the gift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 were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Lepers had to call out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sent them to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thankful man</dc:title>
  <dcterms:created xsi:type="dcterms:W3CDTF">2021-10-11T13:44:14Z</dcterms:created>
  <dcterms:modified xsi:type="dcterms:W3CDTF">2021-10-11T13:44:14Z</dcterms:modified>
</cp:coreProperties>
</file>