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tree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Always and forever    </w:t>
      </w:r>
      <w:r>
        <w:t xml:space="preserve">   Art    </w:t>
      </w:r>
      <w:r>
        <w:t xml:space="preserve">   Basketball    </w:t>
      </w:r>
      <w:r>
        <w:t xml:space="preserve">   Bdavis    </w:t>
      </w:r>
      <w:r>
        <w:t xml:space="preserve">   Brooke    </w:t>
      </w:r>
      <w:r>
        <w:t xml:space="preserve">   Chris Keller    </w:t>
      </w:r>
      <w:r>
        <w:t xml:space="preserve">   Clay    </w:t>
      </w:r>
      <w:r>
        <w:t xml:space="preserve">   Dan    </w:t>
      </w:r>
      <w:r>
        <w:t xml:space="preserve">   Deb    </w:t>
      </w:r>
      <w:r>
        <w:t xml:space="preserve">   Haley James    </w:t>
      </w:r>
      <w:r>
        <w:t xml:space="preserve">   Jamie Scott    </w:t>
      </w:r>
      <w:r>
        <w:t xml:space="preserve">   Julian baker    </w:t>
      </w:r>
      <w:r>
        <w:t xml:space="preserve">   Keith    </w:t>
      </w:r>
      <w:r>
        <w:t xml:space="preserve">   Lucas    </w:t>
      </w:r>
      <w:r>
        <w:t xml:space="preserve">   Millie    </w:t>
      </w:r>
      <w:r>
        <w:t xml:space="preserve">   Mouth    </w:t>
      </w:r>
      <w:r>
        <w:t xml:space="preserve">   Music    </w:t>
      </w:r>
      <w:r>
        <w:t xml:space="preserve">   Nathan    </w:t>
      </w:r>
      <w:r>
        <w:t xml:space="preserve">   Peyton    </w:t>
      </w:r>
      <w:r>
        <w:t xml:space="preserve">   Psawyer    </w:t>
      </w:r>
      <w:r>
        <w:t xml:space="preserve">   Quinn    </w:t>
      </w:r>
      <w:r>
        <w:t xml:space="preserve">   Ravens    </w:t>
      </w:r>
      <w:r>
        <w:t xml:space="preserve">   Scott    </w:t>
      </w:r>
      <w:r>
        <w:t xml:space="preserve">   Skills    </w:t>
      </w:r>
      <w:r>
        <w:t xml:space="preserve">   Tree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tree hill</dc:title>
  <dcterms:created xsi:type="dcterms:W3CDTF">2021-10-11T13:44:26Z</dcterms:created>
  <dcterms:modified xsi:type="dcterms:W3CDTF">2021-10-11T13:44:26Z</dcterms:modified>
</cp:coreProperties>
</file>