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year anniversary (all about us)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that Isaiah finally realized he saw a future with julia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Julia caught real feelings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Julia was scared to get with isaiah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say when we 100% are telling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Isaiah is an ____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Julia’s zodiac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we never say when we’re arguing “_” (hint it’s one letter)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kissed who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Julia’s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Our lucky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Best trip we’ve taken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True or false: Isaiah loves to go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Julia admires this most about isaiah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Isaiahs zodiac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of Our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you _______ of 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Isaiah asked Julia to go to prom with him and be his __________ the same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were we when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we share our first NYE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we started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Isaiahs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of our birthdays land in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Julia is the ______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Isaiah was Julia’s _____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first music festival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comes next “you are my one and only forever and...”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Our first fight happened where? :(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often do we say 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“Yes of course I want keva and _____ for lunch today”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year anniversary (all about us)</dc:title>
  <dcterms:created xsi:type="dcterms:W3CDTF">2021-10-11T13:45:09Z</dcterms:created>
  <dcterms:modified xsi:type="dcterms:W3CDTF">2021-10-11T13:45:09Z</dcterms:modified>
</cp:coreProperties>
</file>