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year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 painted my pumpkin our first Halloween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 went camping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you got me for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 met your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place we ate our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I got you for you’re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you’re first soccer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call me ALL the tome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present you got me for my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 I’m cheating on u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word search </dc:title>
  <dcterms:created xsi:type="dcterms:W3CDTF">2021-10-11T13:45:24Z</dcterms:created>
  <dcterms:modified xsi:type="dcterms:W3CDTF">2021-10-11T13:45:24Z</dcterms:modified>
</cp:coreProperties>
</file>