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Onesimus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SLAVE    </w:t>
      </w:r>
      <w:r>
        <w:t xml:space="preserve">   FRIEND    </w:t>
      </w:r>
      <w:r>
        <w:t xml:space="preserve">   GOD    </w:t>
      </w:r>
      <w:r>
        <w:t xml:space="preserve">   FAITH    </w:t>
      </w:r>
      <w:r>
        <w:t xml:space="preserve">   PRAYER    </w:t>
      </w:r>
      <w:r>
        <w:t xml:space="preserve">   CHURCH    </w:t>
      </w:r>
      <w:r>
        <w:t xml:space="preserve">   TIMOTHY    </w:t>
      </w:r>
      <w:r>
        <w:t xml:space="preserve">   LOVE    </w:t>
      </w:r>
      <w:r>
        <w:t xml:space="preserve">   PHILEMON    </w:t>
      </w:r>
      <w:r>
        <w:t xml:space="preserve">   JESUS    </w:t>
      </w:r>
      <w:r>
        <w:t xml:space="preserve">   PAUL    </w:t>
      </w:r>
      <w:r>
        <w:t xml:space="preserve">   RESTITUTION    </w:t>
      </w:r>
      <w:r>
        <w:t xml:space="preserve">   FORGIVENESS    </w:t>
      </w:r>
      <w:r>
        <w:t xml:space="preserve">   ONESIMUS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Onesimus</dc:title>
  <dcterms:created xsi:type="dcterms:W3CDTF">2021-10-11T13:45:05Z</dcterms:created>
  <dcterms:modified xsi:type="dcterms:W3CDTF">2021-10-11T13:45:05Z</dcterms:modified>
</cp:coreProperties>
</file>