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Check    </w:t>
      </w:r>
      <w:r>
        <w:t xml:space="preserve">   CD    </w:t>
      </w:r>
      <w:r>
        <w:t xml:space="preserve">   Logon    </w:t>
      </w:r>
      <w:r>
        <w:t xml:space="preserve">   Password    </w:t>
      </w:r>
      <w:r>
        <w:t xml:space="preserve">   Email Alerts    </w:t>
      </w:r>
      <w:r>
        <w:t xml:space="preserve">   Text Alerts    </w:t>
      </w:r>
      <w:r>
        <w:t xml:space="preserve">   Simply Business Plus    </w:t>
      </w:r>
      <w:r>
        <w:t xml:space="preserve">   Multi User    </w:t>
      </w:r>
      <w:r>
        <w:t xml:space="preserve">   External Transfers    </w:t>
      </w:r>
      <w:r>
        <w:t xml:space="preserve">   Internal Transfers    </w:t>
      </w:r>
      <w:r>
        <w:t xml:space="preserve">   Mobile Deposit    </w:t>
      </w:r>
      <w:r>
        <w:t xml:space="preserve">   Bank Anywhere    </w:t>
      </w:r>
      <w:r>
        <w:t xml:space="preserve">   Estatements    </w:t>
      </w:r>
      <w:r>
        <w:t xml:space="preserve">   Bill Pay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Banking</dc:title>
  <dcterms:created xsi:type="dcterms:W3CDTF">2021-10-11T13:45:13Z</dcterms:created>
  <dcterms:modified xsi:type="dcterms:W3CDTF">2021-10-11T13:45:13Z</dcterms:modified>
</cp:coreProperties>
</file>