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mobile app    </w:t>
      </w:r>
      <w:r>
        <w:t xml:space="preserve">   secure messages    </w:t>
      </w:r>
      <w:r>
        <w:t xml:space="preserve">   locations    </w:t>
      </w:r>
      <w:r>
        <w:t xml:space="preserve">   reoccuring payments    </w:t>
      </w:r>
      <w:r>
        <w:t xml:space="preserve">   pdf    </w:t>
      </w:r>
      <w:r>
        <w:t xml:space="preserve">   challenge code    </w:t>
      </w:r>
      <w:r>
        <w:t xml:space="preserve">   password    </w:t>
      </w:r>
      <w:r>
        <w:t xml:space="preserve">   username    </w:t>
      </w:r>
      <w:r>
        <w:t xml:space="preserve">   stop payment    </w:t>
      </w:r>
      <w:r>
        <w:t xml:space="preserve">   address change    </w:t>
      </w:r>
      <w:r>
        <w:t xml:space="preserve">   chat    </w:t>
      </w:r>
      <w:r>
        <w:t xml:space="preserve">   debit card alerts    </w:t>
      </w:r>
      <w:r>
        <w:t xml:space="preserve">   open new accout    </w:t>
      </w:r>
      <w:r>
        <w:t xml:space="preserve">   request piggy bank    </w:t>
      </w:r>
      <w:r>
        <w:t xml:space="preserve">   apply for a loan    </w:t>
      </w:r>
      <w:r>
        <w:t xml:space="preserve">   check reorder    </w:t>
      </w:r>
      <w:r>
        <w:t xml:space="preserve">   enrollment    </w:t>
      </w:r>
      <w:r>
        <w:t xml:space="preserve">   bill payment    </w:t>
      </w:r>
      <w:r>
        <w:t xml:space="preserve">   research    </w:t>
      </w:r>
      <w:r>
        <w:t xml:space="preserve">   link accounts    </w:t>
      </w:r>
      <w:r>
        <w:t xml:space="preserve">   cash flow    </w:t>
      </w:r>
      <w:r>
        <w:t xml:space="preserve">   spending    </w:t>
      </w:r>
      <w:r>
        <w:t xml:space="preserve">   budget    </w:t>
      </w:r>
      <w:r>
        <w:t xml:space="preserve">   financial tools    </w:t>
      </w:r>
      <w:r>
        <w:t xml:space="preserve">   fingerprint    </w:t>
      </w:r>
      <w:r>
        <w:t xml:space="preserve">   loan payments    </w:t>
      </w:r>
      <w:r>
        <w:t xml:space="preserve">   transfers    </w:t>
      </w:r>
      <w:r>
        <w:t xml:space="preserve">   estatements    </w:t>
      </w:r>
      <w:r>
        <w:t xml:space="preserve">   mobile deposit    </w:t>
      </w:r>
      <w:r>
        <w:t xml:space="preserve">   Person to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Banking</dc:title>
  <dcterms:created xsi:type="dcterms:W3CDTF">2021-10-11T13:45:41Z</dcterms:created>
  <dcterms:modified xsi:type="dcterms:W3CDTF">2021-10-11T13:45:41Z</dcterms:modified>
</cp:coreProperties>
</file>