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Banking and Bill Pay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 MOBILE APP    </w:t>
      </w:r>
      <w:r>
        <w:t xml:space="preserve">   ACCESS ACCOUNTS    </w:t>
      </w:r>
      <w:r>
        <w:t xml:space="preserve">   TEXT MESSAGE BANKING    </w:t>
      </w:r>
      <w:r>
        <w:t xml:space="preserve">   TELEPHONE BANKING    </w:t>
      </w:r>
      <w:r>
        <w:t xml:space="preserve">   MOBILE WEB    </w:t>
      </w:r>
      <w:r>
        <w:t xml:space="preserve">   E STATEMENTS    </w:t>
      </w:r>
      <w:r>
        <w:t xml:space="preserve">   INVESTORS ONLINE    </w:t>
      </w:r>
      <w:r>
        <w:t xml:space="preserve">   BILL PAY    </w:t>
      </w:r>
      <w:r>
        <w:t xml:space="preserve">   TRANSFER FUNDS    </w:t>
      </w:r>
      <w:r>
        <w:t xml:space="preserve">   CD MATURITY DATES    </w:t>
      </w:r>
      <w:r>
        <w:t xml:space="preserve">   VIEW CLEARED CHECKS    </w:t>
      </w:r>
      <w:r>
        <w:t xml:space="preserve">   CHECK YOUR BALANCE    </w:t>
      </w:r>
      <w:r>
        <w:t xml:space="preserve">   TRANSACTION HISTORY    </w:t>
      </w:r>
      <w:r>
        <w:t xml:space="preserve">   VIEW ACCOUNT DETAILS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Banking and Bill Pay</dc:title>
  <dcterms:created xsi:type="dcterms:W3CDTF">2021-10-11T13:44:04Z</dcterms:created>
  <dcterms:modified xsi:type="dcterms:W3CDTF">2021-10-11T13:44:04Z</dcterms:modified>
</cp:coreProperties>
</file>