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Banking</w:t>
      </w:r>
    </w:p>
    <w:p>
      <w:pPr>
        <w:pStyle w:val="Questions"/>
      </w:pPr>
      <w:r>
        <w:t xml:space="preserve">1. EDRTIC RDAC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EIDTB CARD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EALBANC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CUCOTNA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TMUTCAIOA YAEPMNT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LLBI PAY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DCRTIE ISPDTEO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RWAHDITWAL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INP NBMRUE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CICGNHEK ACOCTUN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Banking</dc:title>
  <dcterms:created xsi:type="dcterms:W3CDTF">2021-10-11T13:44:57Z</dcterms:created>
  <dcterms:modified xsi:type="dcterms:W3CDTF">2021-10-11T13:44:57Z</dcterms:modified>
</cp:coreProperties>
</file>