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Online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with several people; informal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Anyone can update, edit this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Companies that provide you with Internet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learning classes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Mobile phones using wireless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retrieves email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Guidelines for posting messaging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Processing of confirming a valid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Multimedia file that can be downloaded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a conversation with one or more people by telephone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Talking to one person privately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Holding a conversation over the network with a person that I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popular social media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Internet transmission of telephone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email message travel to 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Electronic message sent over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YouTube is an example of this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Considered an personal online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Linking computer to telephone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Communication</dc:title>
  <dcterms:created xsi:type="dcterms:W3CDTF">2021-10-11T13:44:41Z</dcterms:created>
  <dcterms:modified xsi:type="dcterms:W3CDTF">2021-10-11T13:44:41Z</dcterms:modified>
</cp:coreProperties>
</file>