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Customer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questions and answers    </w:t>
      </w:r>
      <w:r>
        <w:t xml:space="preserve">   Policy    </w:t>
      </w:r>
      <w:r>
        <w:t xml:space="preserve">   Assistance    </w:t>
      </w:r>
      <w:r>
        <w:t xml:space="preserve">   satisfaction    </w:t>
      </w:r>
      <w:r>
        <w:t xml:space="preserve">   warrantee    </w:t>
      </w:r>
      <w:r>
        <w:t xml:space="preserve">   quality assurance    </w:t>
      </w:r>
      <w:r>
        <w:t xml:space="preserve">   e-commerce    </w:t>
      </w:r>
      <w:r>
        <w:t xml:space="preserve">   consumer protection    </w:t>
      </w:r>
      <w:r>
        <w:t xml:space="preserve">   service    </w:t>
      </w:r>
      <w:r>
        <w:t xml:space="preserve">   reliability    </w:t>
      </w:r>
      <w:r>
        <w:t xml:space="preserve">   website    </w:t>
      </w:r>
      <w:r>
        <w:t xml:space="preserve">   returns    </w:t>
      </w:r>
      <w:r>
        <w:t xml:space="preserve">   live chat    </w:t>
      </w:r>
      <w:r>
        <w:t xml:space="preserve">   call centre    </w:t>
      </w:r>
      <w:r>
        <w:t xml:space="preserve">   shipping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Customer Services</dc:title>
  <dcterms:created xsi:type="dcterms:W3CDTF">2021-10-11T13:44:34Z</dcterms:created>
  <dcterms:modified xsi:type="dcterms:W3CDTF">2021-10-11T13:44:34Z</dcterms:modified>
</cp:coreProperties>
</file>