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Online Dating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Online Dating today is         most popular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Theory That Chooses partners Based on Certain Trait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Women look for a men with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perfect match is an example of 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Block anyone suspicious is 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Men look for a girl with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Online dating 10 years ago was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Theory that Show we are attracked to people similar to 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Catfishing is 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Reason for Dating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Online Dating </dc:title>
  <dcterms:created xsi:type="dcterms:W3CDTF">2021-10-11T13:44:31Z</dcterms:created>
  <dcterms:modified xsi:type="dcterms:W3CDTF">2021-10-11T13:44:31Z</dcterms:modified>
</cp:coreProperties>
</file>