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Online Gamer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to slay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weaken something ( in gaming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CSGO?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Hashinshin talked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good juice!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new devils in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Rework?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 Neighbourhood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Yasuo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personalize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Favourite Knifecat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Fantasy Fps?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stronger</w:t>
            </w:r>
          </w:p>
        </w:tc>
      </w:tr>
    </w:tbl>
    <w:p>
      <w:pPr>
        <w:pStyle w:val="WordBankLarge"/>
      </w:pPr>
      <w:r>
        <w:t xml:space="preserve">   Yasuo    </w:t>
      </w:r>
      <w:r>
        <w:t xml:space="preserve">   Nerf    </w:t>
      </w:r>
      <w:r>
        <w:t xml:space="preserve">   NunuandWillump    </w:t>
      </w:r>
      <w:r>
        <w:t xml:space="preserve">   Buff    </w:t>
      </w:r>
      <w:r>
        <w:t xml:space="preserve">   Skins    </w:t>
      </w:r>
      <w:r>
        <w:t xml:space="preserve">   Counterstrikeglobaloffensive    </w:t>
      </w:r>
      <w:r>
        <w:t xml:space="preserve">   Overwatch    </w:t>
      </w:r>
      <w:r>
        <w:t xml:space="preserve">   DevilMayCry    </w:t>
      </w:r>
      <w:r>
        <w:t xml:space="preserve">   SpiderMan    </w:t>
      </w:r>
      <w:r>
        <w:t xml:space="preserve">   HighNoon    </w:t>
      </w:r>
      <w:r>
        <w:t xml:space="preserve">   Rengar    </w:t>
      </w:r>
      <w:r>
        <w:t xml:space="preserve">   TheUnforgiven    </w:t>
      </w:r>
      <w:r>
        <w:t xml:space="preserve">   BikBoiJuice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Gamer Crossword</dc:title>
  <dcterms:created xsi:type="dcterms:W3CDTF">2021-10-11T13:44:52Z</dcterms:created>
  <dcterms:modified xsi:type="dcterms:W3CDTF">2021-10-11T13:44:52Z</dcterms:modified>
</cp:coreProperties>
</file>